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9738" w14:textId="77777777" w:rsidR="00150981" w:rsidRDefault="00000000">
      <w:pPr>
        <w:pStyle w:val="Title"/>
      </w:pPr>
      <w:r>
        <w:t xml:space="preserve">Yoga for Cancer – </w:t>
      </w:r>
    </w:p>
    <w:p w14:paraId="38F41F3F" w14:textId="56471E0C" w:rsidR="00EE29C3" w:rsidRDefault="00000000">
      <w:pPr>
        <w:pStyle w:val="Title"/>
      </w:pPr>
      <w:r>
        <w:t>Health &amp; Consent Form</w:t>
      </w:r>
    </w:p>
    <w:p w14:paraId="085F8856" w14:textId="77777777" w:rsidR="00EE29C3" w:rsidRDefault="00000000">
      <w:r>
        <w:t>Instructor: Lorna Donnelly, Yoga Therapist</w:t>
      </w:r>
    </w:p>
    <w:p w14:paraId="53FDF38D" w14:textId="77777777" w:rsidR="00EE29C3" w:rsidRDefault="00000000">
      <w:r>
        <w:t>Location: Tarka Clinic | Start date: April 17th, 2025</w:t>
      </w:r>
    </w:p>
    <w:p w14:paraId="50755DC9" w14:textId="77777777" w:rsidR="00EE29C3" w:rsidRDefault="00000000">
      <w:r>
        <w:t>Class time: Thursdays 10:00–11:00 am</w:t>
      </w:r>
    </w:p>
    <w:p w14:paraId="419BC1A2" w14:textId="77777777" w:rsidR="00EE29C3" w:rsidRDefault="00000000">
      <w:r>
        <w:br/>
        <w:t>This gentle yoga class is designed to support those currently in cancer treatment or recovery. To ensure your safety and wellbeing, please complete this form before attending class.</w:t>
      </w:r>
    </w:p>
    <w:p w14:paraId="0F6046FC" w14:textId="77777777" w:rsidR="00EE29C3" w:rsidRDefault="00000000">
      <w:pPr>
        <w:pStyle w:val="Heading1"/>
      </w:pPr>
      <w:r>
        <w:t>Participant Information</w:t>
      </w:r>
    </w:p>
    <w:p w14:paraId="7B8FF0EF" w14:textId="77777777" w:rsidR="00EE29C3" w:rsidRDefault="00000000">
      <w:r>
        <w:t xml:space="preserve">Full Name:                                                  </w:t>
      </w:r>
    </w:p>
    <w:p w14:paraId="5C1AF44A" w14:textId="77777777" w:rsidR="00EE29C3" w:rsidRDefault="00000000">
      <w:r>
        <w:t xml:space="preserve">Date of Birth:                                                  </w:t>
      </w:r>
    </w:p>
    <w:p w14:paraId="111A9147" w14:textId="77777777" w:rsidR="00EE29C3" w:rsidRDefault="00000000">
      <w:r>
        <w:t xml:space="preserve">Phone Number:                                                  </w:t>
      </w:r>
    </w:p>
    <w:p w14:paraId="434414D4" w14:textId="77777777" w:rsidR="00EE29C3" w:rsidRDefault="00000000">
      <w:r>
        <w:t xml:space="preserve">Email:                                                  </w:t>
      </w:r>
    </w:p>
    <w:p w14:paraId="25DFE029" w14:textId="77777777" w:rsidR="00EE29C3" w:rsidRDefault="00000000">
      <w:r>
        <w:t xml:space="preserve">Emergency Contact Name &amp; Number:                                                  </w:t>
      </w:r>
    </w:p>
    <w:p w14:paraId="18A741E4" w14:textId="77777777" w:rsidR="00EE29C3" w:rsidRDefault="00000000">
      <w:pPr>
        <w:pStyle w:val="Heading1"/>
      </w:pPr>
      <w:r>
        <w:t>Cancer Diagnosis &amp; Medical History</w:t>
      </w:r>
    </w:p>
    <w:p w14:paraId="639775C2" w14:textId="77777777" w:rsidR="00EE29C3" w:rsidRDefault="00000000">
      <w:r>
        <w:t xml:space="preserve">Type of cancer diagnosed:                                                  </w:t>
      </w:r>
    </w:p>
    <w:p w14:paraId="448D7A94" w14:textId="77777777" w:rsidR="00EE29C3" w:rsidRDefault="00000000">
      <w:r>
        <w:t xml:space="preserve">Date of diagnosis:                                                  </w:t>
      </w:r>
    </w:p>
    <w:p w14:paraId="02A45736" w14:textId="77777777" w:rsidR="00EE29C3" w:rsidRDefault="00000000">
      <w:r>
        <w:t>Treatments received (please tick):</w:t>
      </w:r>
    </w:p>
    <w:p w14:paraId="75B2651E" w14:textId="77777777" w:rsidR="00EE29C3" w:rsidRDefault="00000000">
      <w:pPr>
        <w:pStyle w:val="ListBullet"/>
      </w:pPr>
      <w:r>
        <w:t>☐ Chemotherapy</w:t>
      </w:r>
    </w:p>
    <w:p w14:paraId="57DE1A13" w14:textId="77777777" w:rsidR="00EE29C3" w:rsidRDefault="00000000">
      <w:pPr>
        <w:pStyle w:val="ListBullet"/>
      </w:pPr>
      <w:r>
        <w:t>☐ Radiotherapy</w:t>
      </w:r>
    </w:p>
    <w:p w14:paraId="7E9B2423" w14:textId="77777777" w:rsidR="00EE29C3" w:rsidRDefault="00000000">
      <w:pPr>
        <w:pStyle w:val="ListBullet"/>
      </w:pPr>
      <w:r>
        <w:t>☐ Surgery</w:t>
      </w:r>
    </w:p>
    <w:p w14:paraId="20C65FBB" w14:textId="77777777" w:rsidR="00EE29C3" w:rsidRDefault="00000000">
      <w:pPr>
        <w:pStyle w:val="ListBullet"/>
      </w:pPr>
      <w:r>
        <w:t>☐ Hormone therapy</w:t>
      </w:r>
    </w:p>
    <w:p w14:paraId="75535CED" w14:textId="77777777" w:rsidR="00EE29C3" w:rsidRDefault="00000000">
      <w:pPr>
        <w:pStyle w:val="ListBullet"/>
      </w:pPr>
      <w:r>
        <w:t>☐ Immunotherapy</w:t>
      </w:r>
    </w:p>
    <w:p w14:paraId="1A20E1B1" w14:textId="77777777" w:rsidR="00EE29C3" w:rsidRDefault="00000000">
      <w:pPr>
        <w:pStyle w:val="ListBullet"/>
      </w:pPr>
      <w:r>
        <w:t>☐ Other (please specify):</w:t>
      </w:r>
    </w:p>
    <w:p w14:paraId="7A7F04DC" w14:textId="77777777" w:rsidR="00EE29C3" w:rsidRDefault="00000000">
      <w:r>
        <w:t xml:space="preserve">Date of last treatment (if applicable):                              </w:t>
      </w:r>
    </w:p>
    <w:p w14:paraId="75EA69A6" w14:textId="77777777" w:rsidR="00EE29C3" w:rsidRDefault="00000000">
      <w:r>
        <w:t>Have all surgical incisions healed? ☐ Yes ☐ No ☐ Not Applicable</w:t>
      </w:r>
    </w:p>
    <w:p w14:paraId="3CE3FD91" w14:textId="77777777" w:rsidR="00EE29C3" w:rsidRDefault="00000000">
      <w:r>
        <w:lastRenderedPageBreak/>
        <w:t>Are you at least 12 weeks post-surgery? ☐ Yes ☐ No ☐ Not Applicable</w:t>
      </w:r>
    </w:p>
    <w:p w14:paraId="11836BAF" w14:textId="77777777" w:rsidR="00EE29C3" w:rsidRDefault="00000000">
      <w:r>
        <w:t>Do you currently have a PICC line, port, or any surgical implants (e.g. expanders)? ☐ Yes ☐ No</w:t>
      </w:r>
    </w:p>
    <w:p w14:paraId="79C6E167" w14:textId="77777777" w:rsidR="00EE29C3" w:rsidRDefault="00000000">
      <w:r>
        <w:t xml:space="preserve">If yes, please provide details:                                                  </w:t>
      </w:r>
    </w:p>
    <w:p w14:paraId="5DC21B89" w14:textId="77777777" w:rsidR="00EE29C3" w:rsidRDefault="00000000">
      <w:r>
        <w:t>Do you experience any of the following? (tick any that apply):</w:t>
      </w:r>
    </w:p>
    <w:p w14:paraId="7AA73EFE" w14:textId="77777777" w:rsidR="00EE29C3" w:rsidRDefault="00000000">
      <w:pPr>
        <w:pStyle w:val="ListBullet"/>
      </w:pPr>
      <w:r>
        <w:t>☐ Lymphedema</w:t>
      </w:r>
    </w:p>
    <w:p w14:paraId="7D288982" w14:textId="77777777" w:rsidR="00EE29C3" w:rsidRDefault="00000000">
      <w:pPr>
        <w:pStyle w:val="ListBullet"/>
      </w:pPr>
      <w:r>
        <w:t>☐ Neuropathy</w:t>
      </w:r>
    </w:p>
    <w:p w14:paraId="17304E5E" w14:textId="77777777" w:rsidR="00EE29C3" w:rsidRDefault="00000000">
      <w:pPr>
        <w:pStyle w:val="ListBullet"/>
      </w:pPr>
      <w:r>
        <w:t>☐ Fatigue</w:t>
      </w:r>
    </w:p>
    <w:p w14:paraId="333B35A7" w14:textId="77777777" w:rsidR="00EE29C3" w:rsidRDefault="00000000">
      <w:pPr>
        <w:pStyle w:val="ListBullet"/>
      </w:pPr>
      <w:r>
        <w:t>☐ Pain or stiffness</w:t>
      </w:r>
    </w:p>
    <w:p w14:paraId="018628C7" w14:textId="77777777" w:rsidR="00EE29C3" w:rsidRDefault="00000000">
      <w:pPr>
        <w:pStyle w:val="ListBullet"/>
      </w:pPr>
      <w:r>
        <w:t>☐ Bone fragility</w:t>
      </w:r>
    </w:p>
    <w:p w14:paraId="12D71D5B" w14:textId="77777777" w:rsidR="00EE29C3" w:rsidRDefault="00000000">
      <w:pPr>
        <w:pStyle w:val="ListBullet"/>
      </w:pPr>
      <w:r>
        <w:t>☐ Anxiety or low mood</w:t>
      </w:r>
    </w:p>
    <w:p w14:paraId="618DF557" w14:textId="77777777" w:rsidR="00EE29C3" w:rsidRDefault="00000000">
      <w:pPr>
        <w:pStyle w:val="ListBullet"/>
      </w:pPr>
      <w:r>
        <w:t>☐ Balance issues</w:t>
      </w:r>
    </w:p>
    <w:p w14:paraId="1E09E250" w14:textId="77777777" w:rsidR="00EE29C3" w:rsidRDefault="00000000">
      <w:pPr>
        <w:pStyle w:val="ListBullet"/>
      </w:pPr>
      <w:r>
        <w:t>☐ Other:</w:t>
      </w:r>
    </w:p>
    <w:p w14:paraId="7C3BCECE" w14:textId="77777777" w:rsidR="00EE29C3" w:rsidRDefault="00000000">
      <w:r>
        <w:t>Is there anything that may affect your ability to move, lie on your back, or get up and down from the floor? ☐ Yes ☐ No</w:t>
      </w:r>
    </w:p>
    <w:p w14:paraId="1D79BA6F" w14:textId="77777777" w:rsidR="00EE29C3" w:rsidRDefault="00000000">
      <w:r>
        <w:t xml:space="preserve">If yes, please explain:                                                  </w:t>
      </w:r>
    </w:p>
    <w:p w14:paraId="61F20911" w14:textId="77777777" w:rsidR="00EE29C3" w:rsidRDefault="00000000">
      <w:pPr>
        <w:pStyle w:val="Heading1"/>
      </w:pPr>
      <w:r>
        <w:t>Medical Sign-Off</w:t>
      </w:r>
    </w:p>
    <w:p w14:paraId="1D52BBBA" w14:textId="77777777" w:rsidR="00EE29C3" w:rsidRDefault="00000000">
      <w:r>
        <w:t>Has your doctor or healthcare provider cleared you to attend yoga classes? ☐ Yes ☐ No</w:t>
      </w:r>
    </w:p>
    <w:p w14:paraId="09F88D4A" w14:textId="77777777" w:rsidR="00EE29C3" w:rsidRDefault="00000000">
      <w:r>
        <w:t>Would you like your doctor to sign below for added assurance? (Optional)</w:t>
      </w:r>
    </w:p>
    <w:p w14:paraId="1F5104A2" w14:textId="77777777" w:rsidR="00EE29C3" w:rsidRDefault="00000000">
      <w:r>
        <w:t xml:space="preserve">Doctor's Name:                                                  </w:t>
      </w:r>
    </w:p>
    <w:p w14:paraId="022B8FE6" w14:textId="77777777" w:rsidR="00EE29C3" w:rsidRDefault="00000000">
      <w:r>
        <w:t xml:space="preserve">Clinic / Practice:                                                  </w:t>
      </w:r>
    </w:p>
    <w:p w14:paraId="5C3C2440" w14:textId="77777777" w:rsidR="00EE29C3" w:rsidRDefault="00000000">
      <w:r>
        <w:t xml:space="preserve">Signature:                                                  </w:t>
      </w:r>
    </w:p>
    <w:p w14:paraId="0A477FDA" w14:textId="77777777" w:rsidR="00EE29C3" w:rsidRDefault="00000000">
      <w:r>
        <w:t xml:space="preserve">Date:                                                  </w:t>
      </w:r>
    </w:p>
    <w:p w14:paraId="74007515" w14:textId="77777777" w:rsidR="00EE29C3" w:rsidRDefault="00000000">
      <w:pPr>
        <w:pStyle w:val="Heading1"/>
      </w:pPr>
      <w:r>
        <w:t>What Would You Like to Gain from This Class?</w:t>
      </w:r>
    </w:p>
    <w:p w14:paraId="50988AE2" w14:textId="77777777" w:rsidR="00EE29C3" w:rsidRDefault="00000000">
      <w:r>
        <w:t>Please share a little about what you hope yoga will support you with (physical, emotional, or spiritual):</w:t>
      </w:r>
    </w:p>
    <w:p w14:paraId="0714DB4B" w14:textId="77777777" w:rsidR="00EE29C3" w:rsidRDefault="00000000">
      <w:r>
        <w:br/>
      </w:r>
      <w:r>
        <w:br/>
      </w:r>
      <w:r>
        <w:br/>
      </w:r>
    </w:p>
    <w:p w14:paraId="462D81E5" w14:textId="77777777" w:rsidR="00EE29C3" w:rsidRDefault="00000000">
      <w:pPr>
        <w:pStyle w:val="Heading1"/>
      </w:pPr>
      <w:r>
        <w:lastRenderedPageBreak/>
        <w:t>Participant Agreement</w:t>
      </w:r>
    </w:p>
    <w:p w14:paraId="5ADD0A21" w14:textId="77777777" w:rsidR="00EE29C3" w:rsidRDefault="00000000">
      <w:r>
        <w:t>I understand that:</w:t>
      </w:r>
      <w:r>
        <w:br/>
        <w:t>- This yoga class is gentle and therapeutic, but not a substitute for medical care.</w:t>
      </w:r>
      <w:r>
        <w:br/>
        <w:t>- It is my responsibility to move with awareness, listen to my body, and rest when needed.</w:t>
      </w:r>
      <w:r>
        <w:br/>
        <w:t>- I will inform the teacher of any changes in my health or treatment plan.</w:t>
      </w:r>
      <w:r>
        <w:br/>
        <w:t>- I participate voluntarily and accept full responsibility for my wellbeing during class.</w:t>
      </w:r>
      <w:r>
        <w:br/>
        <w:t>- Any personal or medical information shared will be treated confidentially.</w:t>
      </w:r>
    </w:p>
    <w:p w14:paraId="6CDA68F4" w14:textId="77777777" w:rsidR="00EE29C3" w:rsidRDefault="00000000">
      <w:r>
        <w:t xml:space="preserve">Signature of Participant:                                                  </w:t>
      </w:r>
    </w:p>
    <w:p w14:paraId="11F95819" w14:textId="77777777" w:rsidR="00EE29C3" w:rsidRDefault="00000000">
      <w:r>
        <w:t xml:space="preserve">Date:                                                  </w:t>
      </w:r>
    </w:p>
    <w:sectPr w:rsidR="00EE29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4266263">
    <w:abstractNumId w:val="8"/>
  </w:num>
  <w:num w:numId="2" w16cid:durableId="1246260817">
    <w:abstractNumId w:val="6"/>
  </w:num>
  <w:num w:numId="3" w16cid:durableId="471599362">
    <w:abstractNumId w:val="5"/>
  </w:num>
  <w:num w:numId="4" w16cid:durableId="1621955892">
    <w:abstractNumId w:val="4"/>
  </w:num>
  <w:num w:numId="5" w16cid:durableId="192503911">
    <w:abstractNumId w:val="7"/>
  </w:num>
  <w:num w:numId="6" w16cid:durableId="1845704975">
    <w:abstractNumId w:val="3"/>
  </w:num>
  <w:num w:numId="7" w16cid:durableId="1705784949">
    <w:abstractNumId w:val="2"/>
  </w:num>
  <w:num w:numId="8" w16cid:durableId="643894624">
    <w:abstractNumId w:val="1"/>
  </w:num>
  <w:num w:numId="9" w16cid:durableId="71600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0981"/>
    <w:rsid w:val="0029639D"/>
    <w:rsid w:val="00326F90"/>
    <w:rsid w:val="00AA1D8D"/>
    <w:rsid w:val="00B47730"/>
    <w:rsid w:val="00CB0664"/>
    <w:rsid w:val="00EE29C3"/>
    <w:rsid w:val="00F977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7FFAF"/>
  <w14:defaultImageDpi w14:val="300"/>
  <w15:docId w15:val="{2BB92D25-4B94-7A48-90B1-7A1438F6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Lorna Donnelly</cp:lastModifiedBy>
  <cp:revision>2</cp:revision>
  <dcterms:created xsi:type="dcterms:W3CDTF">2013-12-23T23:15:00Z</dcterms:created>
  <dcterms:modified xsi:type="dcterms:W3CDTF">2025-03-29T15:31:00Z</dcterms:modified>
  <cp:category/>
</cp:coreProperties>
</file>