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A177" w14:textId="77777777" w:rsidR="003B6141" w:rsidRDefault="006D56F8">
      <w:pPr>
        <w:pStyle w:val="Heading1"/>
        <w:rPr>
          <w:rFonts w:ascii="Acme" w:hAnsi="Acme"/>
          <w:color w:val="000000" w:themeColor="text1"/>
        </w:rPr>
      </w:pPr>
      <w:r w:rsidRPr="004F6539">
        <w:rPr>
          <w:rFonts w:ascii="Acme" w:hAnsi="Acme"/>
          <w:color w:val="000000" w:themeColor="text1"/>
        </w:rPr>
        <w:t>Medication Consent Form</w:t>
      </w:r>
    </w:p>
    <w:p w14:paraId="2DF1EF74" w14:textId="77777777" w:rsidR="004F6539" w:rsidRPr="004F6539" w:rsidRDefault="004F6539" w:rsidP="004F6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F6539" w:rsidRPr="004F6539" w14:paraId="1C786967" w14:textId="77777777">
        <w:tc>
          <w:tcPr>
            <w:tcW w:w="8856" w:type="dxa"/>
          </w:tcPr>
          <w:p w14:paraId="5D90F0F2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Child’s Name: </w:t>
            </w:r>
          </w:p>
        </w:tc>
      </w:tr>
      <w:tr w:rsidR="004F6539" w:rsidRPr="004F6539" w14:paraId="3D2EB810" w14:textId="77777777">
        <w:tc>
          <w:tcPr>
            <w:tcW w:w="8856" w:type="dxa"/>
          </w:tcPr>
          <w:p w14:paraId="52706710" w14:textId="0B4D8E10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Date of Birth: </w:t>
            </w:r>
          </w:p>
        </w:tc>
      </w:tr>
      <w:tr w:rsidR="004F6539" w:rsidRPr="004F6539" w14:paraId="044ADF6D" w14:textId="77777777">
        <w:tc>
          <w:tcPr>
            <w:tcW w:w="8856" w:type="dxa"/>
          </w:tcPr>
          <w:p w14:paraId="44582331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Parent/Carer Name: </w:t>
            </w:r>
          </w:p>
        </w:tc>
      </w:tr>
      <w:tr w:rsidR="004F6539" w:rsidRPr="004F6539" w14:paraId="4CED6916" w14:textId="77777777">
        <w:tc>
          <w:tcPr>
            <w:tcW w:w="8856" w:type="dxa"/>
          </w:tcPr>
          <w:p w14:paraId="476A1D28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Medication Name: </w:t>
            </w:r>
          </w:p>
        </w:tc>
      </w:tr>
      <w:tr w:rsidR="004F6539" w:rsidRPr="004F6539" w14:paraId="5C4EBE33" w14:textId="77777777" w:rsidTr="004724FD">
        <w:trPr>
          <w:trHeight w:val="526"/>
        </w:trPr>
        <w:tc>
          <w:tcPr>
            <w:tcW w:w="8856" w:type="dxa"/>
          </w:tcPr>
          <w:p w14:paraId="434C014D" w14:textId="77777777" w:rsid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Reason for Medication: </w:t>
            </w:r>
          </w:p>
          <w:p w14:paraId="452F1135" w14:textId="77777777" w:rsidR="004F6539" w:rsidRDefault="004F6539" w:rsidP="00945A8F">
            <w:pPr>
              <w:rPr>
                <w:sz w:val="24"/>
                <w:szCs w:val="24"/>
              </w:rPr>
            </w:pPr>
          </w:p>
          <w:p w14:paraId="4AE55DDD" w14:textId="77777777" w:rsidR="004F6539" w:rsidRPr="004F6539" w:rsidRDefault="004F6539" w:rsidP="00945A8F">
            <w:pPr>
              <w:rPr>
                <w:sz w:val="24"/>
                <w:szCs w:val="24"/>
              </w:rPr>
            </w:pPr>
          </w:p>
        </w:tc>
      </w:tr>
      <w:tr w:rsidR="004F6539" w:rsidRPr="004F6539" w14:paraId="5DD30A6E" w14:textId="77777777">
        <w:tc>
          <w:tcPr>
            <w:tcW w:w="8856" w:type="dxa"/>
          </w:tcPr>
          <w:p w14:paraId="5757C951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Dosage: </w:t>
            </w:r>
          </w:p>
        </w:tc>
      </w:tr>
      <w:tr w:rsidR="004F6539" w:rsidRPr="004F6539" w14:paraId="41E49E59" w14:textId="77777777">
        <w:tc>
          <w:tcPr>
            <w:tcW w:w="8856" w:type="dxa"/>
          </w:tcPr>
          <w:p w14:paraId="04440E48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Time(s) to be Administered: </w:t>
            </w:r>
          </w:p>
        </w:tc>
      </w:tr>
      <w:tr w:rsidR="004F6539" w:rsidRPr="004F6539" w14:paraId="3C7E376F" w14:textId="77777777">
        <w:tc>
          <w:tcPr>
            <w:tcW w:w="8856" w:type="dxa"/>
          </w:tcPr>
          <w:p w14:paraId="7A9B8D07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Storage Requirements: </w:t>
            </w:r>
          </w:p>
        </w:tc>
      </w:tr>
      <w:tr w:rsidR="004F6539" w:rsidRPr="004F6539" w14:paraId="0C6F51BA" w14:textId="77777777">
        <w:tc>
          <w:tcPr>
            <w:tcW w:w="8856" w:type="dxa"/>
          </w:tcPr>
          <w:p w14:paraId="51217AC2" w14:textId="77777777" w:rsidR="004F6539" w:rsidRPr="004F6539" w:rsidRDefault="004F6539" w:rsidP="00945A8F">
            <w:pPr>
              <w:rPr>
                <w:sz w:val="24"/>
                <w:szCs w:val="24"/>
              </w:rPr>
            </w:pPr>
          </w:p>
        </w:tc>
      </w:tr>
      <w:tr w:rsidR="004F6539" w:rsidRPr="004F6539" w14:paraId="5EDA6927" w14:textId="77777777">
        <w:tc>
          <w:tcPr>
            <w:tcW w:w="8856" w:type="dxa"/>
          </w:tcPr>
          <w:p w14:paraId="259EF99B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Start Date: </w:t>
            </w:r>
          </w:p>
        </w:tc>
      </w:tr>
      <w:tr w:rsidR="004F6539" w:rsidRPr="004F6539" w14:paraId="4892AA65" w14:textId="77777777">
        <w:tc>
          <w:tcPr>
            <w:tcW w:w="8856" w:type="dxa"/>
          </w:tcPr>
          <w:p w14:paraId="7C00DFB2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br/>
              <w:t xml:space="preserve">End Date: </w:t>
            </w:r>
          </w:p>
        </w:tc>
      </w:tr>
      <w:tr w:rsidR="004F6539" w:rsidRPr="004F6539" w14:paraId="376B15E7" w14:textId="77777777">
        <w:tc>
          <w:tcPr>
            <w:tcW w:w="8856" w:type="dxa"/>
          </w:tcPr>
          <w:p w14:paraId="274F3AD2" w14:textId="77777777" w:rsidR="004F6539" w:rsidRPr="004F6539" w:rsidRDefault="004F6539" w:rsidP="00945A8F">
            <w:pPr>
              <w:rPr>
                <w:sz w:val="24"/>
                <w:szCs w:val="24"/>
              </w:rPr>
            </w:pPr>
            <w:r w:rsidRPr="004F6539">
              <w:rPr>
                <w:sz w:val="24"/>
                <w:szCs w:val="24"/>
              </w:rPr>
              <w:t xml:space="preserve">Additional Instructions: </w:t>
            </w:r>
          </w:p>
          <w:p w14:paraId="2B8FA381" w14:textId="77777777" w:rsidR="004F6539" w:rsidRPr="004F6539" w:rsidRDefault="004F6539" w:rsidP="00945A8F">
            <w:pPr>
              <w:rPr>
                <w:sz w:val="24"/>
                <w:szCs w:val="24"/>
              </w:rPr>
            </w:pPr>
          </w:p>
          <w:p w14:paraId="155DC383" w14:textId="77777777" w:rsidR="004F6539" w:rsidRPr="004F6539" w:rsidRDefault="004F6539" w:rsidP="00945A8F">
            <w:pPr>
              <w:rPr>
                <w:sz w:val="24"/>
                <w:szCs w:val="24"/>
              </w:rPr>
            </w:pPr>
          </w:p>
          <w:p w14:paraId="3D9FD2E9" w14:textId="77777777" w:rsidR="004F6539" w:rsidRPr="004F6539" w:rsidRDefault="004F6539" w:rsidP="00945A8F">
            <w:pPr>
              <w:rPr>
                <w:sz w:val="24"/>
                <w:szCs w:val="24"/>
              </w:rPr>
            </w:pPr>
          </w:p>
        </w:tc>
      </w:tr>
    </w:tbl>
    <w:p w14:paraId="28142E47" w14:textId="7DE9DD07" w:rsidR="003B6141" w:rsidRDefault="004F6539">
      <w:r>
        <w:br/>
      </w:r>
    </w:p>
    <w:p w14:paraId="29402E2A" w14:textId="65D301C9" w:rsidR="003B6141" w:rsidRDefault="006D56F8">
      <w:r>
        <w:t xml:space="preserve">I give permission for staff at </w:t>
      </w:r>
      <w:r w:rsidR="004F6539">
        <w:t>Within The Wood</w:t>
      </w:r>
      <w:r>
        <w:t xml:space="preserve"> to administer the above medication to my child. I confirm that the medication is in its original container, clearly labelled, and in-date.</w:t>
      </w:r>
    </w:p>
    <w:p w14:paraId="1E37C8F7" w14:textId="77777777" w:rsidR="003B6141" w:rsidRDefault="003B6141"/>
    <w:p w14:paraId="5D257F0D" w14:textId="77777777" w:rsidR="003B6141" w:rsidRDefault="006D56F8">
      <w:r>
        <w:t>Parent/Carer Signature: ______________________    Date: ____________</w:t>
      </w:r>
    </w:p>
    <w:p w14:paraId="0287EEF7" w14:textId="77777777" w:rsidR="003B6141" w:rsidRDefault="003B6141"/>
    <w:p w14:paraId="48A9A5D0" w14:textId="77777777" w:rsidR="003B6141" w:rsidRDefault="003B6141"/>
    <w:sectPr w:rsidR="003B614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39ED" w14:textId="77777777" w:rsidR="004D2716" w:rsidRDefault="004D2716" w:rsidP="004F6539">
      <w:pPr>
        <w:spacing w:after="0" w:line="240" w:lineRule="auto"/>
      </w:pPr>
      <w:r>
        <w:separator/>
      </w:r>
    </w:p>
  </w:endnote>
  <w:endnote w:type="continuationSeparator" w:id="0">
    <w:p w14:paraId="705DABF2" w14:textId="77777777" w:rsidR="004D2716" w:rsidRDefault="004D2716" w:rsidP="004F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cme">
    <w:altName w:val="Cambria"/>
    <w:charset w:val="00"/>
    <w:family w:val="auto"/>
    <w:pitch w:val="variable"/>
    <w:sig w:usb0="800000A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6A0F" w14:textId="77777777" w:rsidR="004F6539" w:rsidRDefault="004F6539" w:rsidP="004F6539">
    <w:pPr>
      <w:pStyle w:val="Footer"/>
      <w:jc w:val="center"/>
      <w:rPr>
        <w:rFonts w:cstheme="minorHAnsi"/>
        <w:color w:val="000000" w:themeColor="text1"/>
      </w:rPr>
    </w:pPr>
    <w:r>
      <w:rPr>
        <w:rFonts w:cstheme="minorHAnsi"/>
        <w:color w:val="000000" w:themeColor="text1"/>
        <w:sz w:val="20"/>
        <w:szCs w:val="20"/>
        <w:shd w:val="clear" w:color="auto" w:fill="FFFFFF"/>
      </w:rPr>
      <w:t>Within The Wood Ltd, Registered in England &amp; Wales at Woodville Activity Centre, Woodville Road, Keighley, West Yorkshire, BD20 6JA. Company number </w:t>
    </w:r>
    <w:r>
      <w:rPr>
        <w:rFonts w:cstheme="minorHAnsi"/>
        <w:color w:val="000000" w:themeColor="text1"/>
        <w:spacing w:val="4"/>
        <w:sz w:val="20"/>
        <w:szCs w:val="20"/>
        <w:shd w:val="clear" w:color="auto" w:fill="FFFFFF"/>
      </w:rPr>
      <w:t>14711380.</w:t>
    </w:r>
  </w:p>
  <w:p w14:paraId="3EC7422E" w14:textId="77777777" w:rsidR="004F6539" w:rsidRDefault="004F6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B640" w14:textId="77777777" w:rsidR="004D2716" w:rsidRDefault="004D2716" w:rsidP="004F6539">
      <w:pPr>
        <w:spacing w:after="0" w:line="240" w:lineRule="auto"/>
      </w:pPr>
      <w:r>
        <w:separator/>
      </w:r>
    </w:p>
  </w:footnote>
  <w:footnote w:type="continuationSeparator" w:id="0">
    <w:p w14:paraId="3CBD3A22" w14:textId="77777777" w:rsidR="004D2716" w:rsidRDefault="004D2716" w:rsidP="004F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C7E" w14:textId="29DCF5B4" w:rsidR="004F6539" w:rsidRDefault="004F6539" w:rsidP="004F6539">
    <w:pPr>
      <w:pStyle w:val="Header"/>
      <w:jc w:val="right"/>
    </w:pPr>
    <w:r w:rsidRPr="004F6539">
      <w:rPr>
        <w:noProof/>
        <w:sz w:val="32"/>
        <w:szCs w:val="32"/>
      </w:rPr>
      <w:drawing>
        <wp:inline distT="0" distB="0" distL="0" distR="0" wp14:anchorId="1CCAB2F7" wp14:editId="0575D41B">
          <wp:extent cx="991235" cy="678621"/>
          <wp:effectExtent l="0" t="0" r="0" b="7620"/>
          <wp:docPr id="1019408380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08380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451" cy="69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597583">
    <w:abstractNumId w:val="8"/>
  </w:num>
  <w:num w:numId="2" w16cid:durableId="962072992">
    <w:abstractNumId w:val="6"/>
  </w:num>
  <w:num w:numId="3" w16cid:durableId="257565095">
    <w:abstractNumId w:val="5"/>
  </w:num>
  <w:num w:numId="4" w16cid:durableId="625507855">
    <w:abstractNumId w:val="4"/>
  </w:num>
  <w:num w:numId="5" w16cid:durableId="1520201166">
    <w:abstractNumId w:val="7"/>
  </w:num>
  <w:num w:numId="6" w16cid:durableId="1590388262">
    <w:abstractNumId w:val="3"/>
  </w:num>
  <w:num w:numId="7" w16cid:durableId="1549150267">
    <w:abstractNumId w:val="2"/>
  </w:num>
  <w:num w:numId="8" w16cid:durableId="724139384">
    <w:abstractNumId w:val="1"/>
  </w:num>
  <w:num w:numId="9" w16cid:durableId="177131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6141"/>
    <w:rsid w:val="003D1589"/>
    <w:rsid w:val="004D2716"/>
    <w:rsid w:val="004F6539"/>
    <w:rsid w:val="006D56F8"/>
    <w:rsid w:val="00AA1D8D"/>
    <w:rsid w:val="00AB4195"/>
    <w:rsid w:val="00B47730"/>
    <w:rsid w:val="00CB0664"/>
    <w:rsid w:val="00E127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56BE69"/>
  <w14:defaultImageDpi w14:val="300"/>
  <w15:docId w15:val="{8DD88348-2E76-4372-90BE-77DBECD1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405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Imogen Within The Wood</cp:lastModifiedBy>
  <cp:revision>3</cp:revision>
  <cp:lastPrinted>2025-12-03T17:15:00Z</cp:lastPrinted>
  <dcterms:created xsi:type="dcterms:W3CDTF">2025-11-20T15:06:00Z</dcterms:created>
  <dcterms:modified xsi:type="dcterms:W3CDTF">2025-12-03T17:15:00Z</dcterms:modified>
  <cp:category/>
</cp:coreProperties>
</file>