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F9AE" w14:textId="77777777" w:rsidR="009E4DFB" w:rsidRDefault="00000000">
      <w:pPr>
        <w:pStyle w:val="Heading1"/>
      </w:pPr>
      <w:r>
        <w:t>Aquanatal Terms &amp; Conditions</w:t>
      </w:r>
    </w:p>
    <w:p w14:paraId="01803B8A" w14:textId="77777777" w:rsidR="009E4DFB" w:rsidRDefault="00000000">
      <w:r>
        <w:t>Midwife Emma – Aquanatal Classes</w:t>
      </w:r>
    </w:p>
    <w:p w14:paraId="2F78E0DF" w14:textId="77777777" w:rsidR="009E4DFB" w:rsidRDefault="00000000">
      <w:r>
        <w:t>Please read these Terms &amp; Conditions carefully before attending Aquanatal sessions. By booking and attending classes, you agree to the terms set out below.</w:t>
      </w:r>
    </w:p>
    <w:p w14:paraId="4B579D47" w14:textId="77777777" w:rsidR="009E4DFB" w:rsidRDefault="00000000">
      <w:pPr>
        <w:pStyle w:val="Heading2"/>
      </w:pPr>
      <w:r>
        <w:t>1. Health, Safety and Medical Responsibility</w:t>
      </w:r>
    </w:p>
    <w:p w14:paraId="7B398475" w14:textId="77777777" w:rsidR="009E4DFB" w:rsidRDefault="00000000">
      <w:r>
        <w:t>By attending Aquanatal classes, you confirm that you are fit, healthy and have no medical or pregnancy-related complications that would make participation unsafe. You agree to disclose any relevant medical conditions, pregnancy complications, or changes in your health to Midwife Emma before each class. You must have the approval of your midwife or GP before beginning or continuing Aquanatal exercise. While every effort is made to ensure a safe and supportive environment, Midwife Emma cannot accept responsibility for any pregnancy ailments, complications, or outcomes that may occur during or after participation in the class. All exercise should be undertaken at your own pace and comfort level. You are responsible for listening to your body and stopping any activity that causes discomfort, pain or dizziness. Participation is entirely voluntary, and you take part at your own risk.</w:t>
      </w:r>
    </w:p>
    <w:p w14:paraId="689B6A46" w14:textId="77777777" w:rsidR="009E4DFB" w:rsidRDefault="00000000">
      <w:pPr>
        <w:pStyle w:val="Heading2"/>
      </w:pPr>
      <w:r>
        <w:t>2. Class Bookings and Payments</w:t>
      </w:r>
    </w:p>
    <w:p w14:paraId="2D48DD51" w14:textId="77777777" w:rsidR="009E4DFB" w:rsidRDefault="00000000">
      <w:r>
        <w:t>Classes are booked in blocks, and payment for the full block is required in advance to secure your place. Classes must be attended within the block you have booked. Missed sessions cannot be carried forward, transferred to another block, or refunded, except in exceptional circumstances at the discretion of Midwife Emma. If you are unable to attend due to illness or pregnancy complications, please inform Emma as soon as possible. In the event of instructor illness, pool closure, or unforeseen circumstances, every effort will be made to offer an alternative date or class.</w:t>
      </w:r>
    </w:p>
    <w:p w14:paraId="5F5F36C1" w14:textId="77777777" w:rsidR="009E4DFB" w:rsidRDefault="00000000">
      <w:pPr>
        <w:pStyle w:val="Heading2"/>
      </w:pPr>
      <w:r>
        <w:t>3. Class Conduct and Safety</w:t>
      </w:r>
    </w:p>
    <w:p w14:paraId="62C46B25" w14:textId="77777777" w:rsidR="009E4DFB" w:rsidRDefault="00000000">
      <w:r>
        <w:t>Please arrive in good time to get changed and enter the pool safely. Always follow pool safety rules and the instructor’s guidance. Bring a bottle of water, swimwear, and a towel to each class. If at any point during the session you feel unwell, overheated, faint, or experience pain, please stop immediately and inform Emma. Partners or spectators are not permitted poolside unless agreed in advance.</w:t>
      </w:r>
    </w:p>
    <w:p w14:paraId="244F4CE6" w14:textId="77777777" w:rsidR="009E4DFB" w:rsidRDefault="00000000">
      <w:pPr>
        <w:pStyle w:val="Heading2"/>
      </w:pPr>
      <w:r>
        <w:t>4. Liability</w:t>
      </w:r>
    </w:p>
    <w:p w14:paraId="1145E0F5" w14:textId="77777777" w:rsidR="009E4DFB" w:rsidRDefault="00000000">
      <w:r>
        <w:t>Midwife Emma is a fully qualified midwife and certified Aquanatal instructor. Classes are designed with pregnancy safety in mind. However, attendance and participation are at your own risk. By signing up for classes, you accept that Midwife Emma holds no liability for injury, loss, or adverse effects arising from participation, unless caused by negligence. You acknowledge that Aquanatal exercise does not replace medical care or advice from your healthcare team.</w:t>
      </w:r>
    </w:p>
    <w:p w14:paraId="40D3E2D5" w14:textId="77777777" w:rsidR="009E4DFB" w:rsidRDefault="00000000">
      <w:pPr>
        <w:pStyle w:val="Heading2"/>
      </w:pPr>
      <w:r>
        <w:lastRenderedPageBreak/>
        <w:t>5. Data Protection</w:t>
      </w:r>
    </w:p>
    <w:p w14:paraId="1BB1D854" w14:textId="77777777" w:rsidR="009E4DFB" w:rsidRDefault="00000000">
      <w:r>
        <w:t>Personal information collected on your booking form will be kept confidential and used only for class administration and safety purposes. Your information will not be shared with third parties without your consent, except where required by law.</w:t>
      </w:r>
    </w:p>
    <w:p w14:paraId="10C4C4EB" w14:textId="77777777" w:rsidR="009E4DFB" w:rsidRDefault="00000000">
      <w:pPr>
        <w:pStyle w:val="Heading2"/>
      </w:pPr>
      <w:r>
        <w:t>6. Agreement</w:t>
      </w:r>
    </w:p>
    <w:p w14:paraId="67C319E6" w14:textId="77777777" w:rsidR="009E4DFB" w:rsidRDefault="00000000">
      <w:r>
        <w:t>By signing the booking form and attending Aquanatal classes, you confirm that you have read, understood, and agree to these Terms &amp; Conditions. You have disclosed all relevant medical and pregnancy information. You accept full responsibility for your own health and wellbeing during classes.</w:t>
      </w:r>
    </w:p>
    <w:p w14:paraId="3F99CB1B" w14:textId="0B8A4EB3" w:rsidR="002103DF" w:rsidRDefault="00000000">
      <w:r>
        <w:br/>
        <w:t>Midwife Emma</w:t>
      </w:r>
      <w:r w:rsidR="002103DF">
        <w:br/>
        <w:t>07506194933</w:t>
      </w:r>
      <w:r w:rsidR="002103DF">
        <w:br/>
      </w:r>
      <w:hyperlink r:id="rId6" w:history="1">
        <w:r w:rsidR="002103DF" w:rsidRPr="0011639D">
          <w:rPr>
            <w:rStyle w:val="Hyperlink"/>
          </w:rPr>
          <w:t>hello@bymidwifeemma.co.uk</w:t>
        </w:r>
      </w:hyperlink>
    </w:p>
    <w:p w14:paraId="34228BD0" w14:textId="77777777" w:rsidR="002103DF" w:rsidRDefault="002103DF"/>
    <w:p w14:paraId="1DC7A014" w14:textId="0737EBC5" w:rsidR="009E4DFB" w:rsidRDefault="002103DF">
      <w:r>
        <w:t>PLEASE COMPLETE DECLARATION BELOW</w:t>
      </w:r>
      <w:r w:rsidR="00000000">
        <w:br w:type="page"/>
      </w:r>
    </w:p>
    <w:p w14:paraId="0E54D13F" w14:textId="77777777" w:rsidR="009E4DFB" w:rsidRDefault="00000000">
      <w:pPr>
        <w:pStyle w:val="Heading1"/>
      </w:pPr>
      <w:r>
        <w:lastRenderedPageBreak/>
        <w:t>Aquanatal Booking Form Declaration</w:t>
      </w:r>
    </w:p>
    <w:p w14:paraId="66EC1748" w14:textId="77777777" w:rsidR="009E4DFB" w:rsidRDefault="00000000">
      <w:r>
        <w:t>Participant Name: ___________________________________________</w:t>
      </w:r>
    </w:p>
    <w:p w14:paraId="0A46043E" w14:textId="77777777" w:rsidR="009E4DFB" w:rsidRDefault="00000000">
      <w:r>
        <w:t>Due Date: ___________________     Current Gestation (weeks): ___________</w:t>
      </w:r>
    </w:p>
    <w:p w14:paraId="3B1D8542" w14:textId="77777777" w:rsidR="009E4DFB" w:rsidRDefault="00000000">
      <w:r>
        <w:t>Contact Number: ____________________________________________</w:t>
      </w:r>
    </w:p>
    <w:p w14:paraId="768DFA6F" w14:textId="77777777" w:rsidR="009E4DFB" w:rsidRDefault="00000000">
      <w:r>
        <w:t>Emergency Contact Name &amp; Number: ___________________________</w:t>
      </w:r>
    </w:p>
    <w:p w14:paraId="3FCD5CC6" w14:textId="77777777" w:rsidR="009E4DFB" w:rsidRDefault="00000000">
      <w:r>
        <w:t>GP / Midwife Name: _________________________________________</w:t>
      </w:r>
    </w:p>
    <w:p w14:paraId="446CF9B6" w14:textId="77777777" w:rsidR="009E4DFB" w:rsidRDefault="00000000">
      <w:pPr>
        <w:pStyle w:val="Heading2"/>
      </w:pPr>
      <w:r>
        <w:t>Medical Information</w:t>
      </w:r>
    </w:p>
    <w:p w14:paraId="23B49688" w14:textId="77777777" w:rsidR="009E4DFB" w:rsidRDefault="00000000">
      <w:r>
        <w:t>☐ I have no medical or pregnancy complications that would make participation unsafe.</w:t>
      </w:r>
    </w:p>
    <w:p w14:paraId="61FFA9F5" w14:textId="77777777" w:rsidR="009E4DFB" w:rsidRDefault="00000000">
      <w:r>
        <w:t>☐ I have consulted my GP or midwife and have been advised that I am safe to take part in Aquanatal exercise.</w:t>
      </w:r>
    </w:p>
    <w:p w14:paraId="282811F1" w14:textId="77777777" w:rsidR="009E4DFB" w:rsidRDefault="00000000">
      <w:r>
        <w:t>☐ I will inform Midwife Emma immediately if my health or pregnancy changes.</w:t>
      </w:r>
    </w:p>
    <w:p w14:paraId="244520A5" w14:textId="77777777" w:rsidR="009E4DFB" w:rsidRDefault="00000000">
      <w:r>
        <w:t>Relevant medical conditions, medications, or pregnancy complications (if any):</w:t>
      </w:r>
    </w:p>
    <w:p w14:paraId="0B022878" w14:textId="77777777" w:rsidR="009E4DFB" w:rsidRDefault="00000000">
      <w:r>
        <w:t>______________________________________________________________</w:t>
      </w:r>
    </w:p>
    <w:p w14:paraId="6CD744DB" w14:textId="77777777" w:rsidR="009E4DFB" w:rsidRDefault="00000000">
      <w:r>
        <w:t>______________________________________________________________</w:t>
      </w:r>
    </w:p>
    <w:p w14:paraId="1979676B" w14:textId="77777777" w:rsidR="009E4DFB" w:rsidRDefault="00000000">
      <w:pPr>
        <w:pStyle w:val="Heading2"/>
      </w:pPr>
      <w:r>
        <w:t>Declaration &amp; Consent</w:t>
      </w:r>
    </w:p>
    <w:p w14:paraId="61812FE3" w14:textId="77777777" w:rsidR="009E4DFB" w:rsidRDefault="00000000">
      <w:r>
        <w:t>☐ I have read and understood the Aquanatal Terms &amp; Conditions provided by Midwife Emma.</w:t>
      </w:r>
    </w:p>
    <w:p w14:paraId="34170443" w14:textId="77777777" w:rsidR="009E4DFB" w:rsidRDefault="00000000">
      <w:r>
        <w:t>☐ I understand that Aquanatal exercise is voluntary and that I participate at my own risk.</w:t>
      </w:r>
    </w:p>
    <w:p w14:paraId="720B4E49" w14:textId="77777777" w:rsidR="009E4DFB" w:rsidRDefault="00000000">
      <w:r>
        <w:t>☐ I accept that Midwife Emma cannot be held responsible for any pregnancy ailments, complications, or outcomes that may occur during or after participation, unless caused by negligence.</w:t>
      </w:r>
    </w:p>
    <w:p w14:paraId="36C73F74" w14:textId="77777777" w:rsidR="009E4DFB" w:rsidRDefault="00000000">
      <w:r>
        <w:t>☐ I confirm that I am fit, healthy, and have no known medical conditions or complications that would prevent me from taking part.</w:t>
      </w:r>
    </w:p>
    <w:p w14:paraId="14DA256D" w14:textId="77777777" w:rsidR="009E4DFB" w:rsidRDefault="00000000">
      <w:r>
        <w:t>☐ I understand that classes booked in a block must be attended within that block, and missed sessions cannot be carried over, refunded, or transferred to another block.</w:t>
      </w:r>
    </w:p>
    <w:p w14:paraId="0FDA89BD" w14:textId="77777777" w:rsidR="009E4DFB" w:rsidRDefault="00000000">
      <w:r>
        <w:t>☐ I consent to my personal information being used solely for class administration and safety purposes, in line with data protection laws.</w:t>
      </w:r>
    </w:p>
    <w:p w14:paraId="4DE2C18B" w14:textId="77777777" w:rsidR="009E4DFB" w:rsidRDefault="00000000">
      <w:r>
        <w:br/>
        <w:t>Signature: _____________________________________</w:t>
      </w:r>
    </w:p>
    <w:p w14:paraId="0F27DFF2" w14:textId="77777777" w:rsidR="009E4DFB" w:rsidRDefault="00000000">
      <w:r>
        <w:lastRenderedPageBreak/>
        <w:t>Date: __________________________</w:t>
      </w:r>
    </w:p>
    <w:p w14:paraId="07C6F05A" w14:textId="77777777" w:rsidR="009E4DFB" w:rsidRDefault="00000000">
      <w:pPr>
        <w:pStyle w:val="Heading2"/>
      </w:pPr>
      <w:r>
        <w:t>Instructor Use Only</w:t>
      </w:r>
    </w:p>
    <w:p w14:paraId="75FF7154" w14:textId="77777777" w:rsidR="009E4DFB" w:rsidRDefault="00000000">
      <w:r>
        <w:t>Instructor Notes (if applicable): ___________________________________</w:t>
      </w:r>
    </w:p>
    <w:p w14:paraId="63AB8C0A" w14:textId="77777777" w:rsidR="009E4DFB" w:rsidRDefault="00000000">
      <w:r>
        <w:t>Medical notes discussed: _________________________________________</w:t>
      </w:r>
    </w:p>
    <w:p w14:paraId="47284475" w14:textId="77777777" w:rsidR="009E4DFB" w:rsidRDefault="00000000">
      <w:r>
        <w:t>Start Date: ___________________   Block Booked: ___________________</w:t>
      </w:r>
    </w:p>
    <w:sectPr w:rsidR="009E4D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1969472">
    <w:abstractNumId w:val="8"/>
  </w:num>
  <w:num w:numId="2" w16cid:durableId="274558259">
    <w:abstractNumId w:val="6"/>
  </w:num>
  <w:num w:numId="3" w16cid:durableId="1473717195">
    <w:abstractNumId w:val="5"/>
  </w:num>
  <w:num w:numId="4" w16cid:durableId="260141705">
    <w:abstractNumId w:val="4"/>
  </w:num>
  <w:num w:numId="5" w16cid:durableId="2059164928">
    <w:abstractNumId w:val="7"/>
  </w:num>
  <w:num w:numId="6" w16cid:durableId="1259409168">
    <w:abstractNumId w:val="3"/>
  </w:num>
  <w:num w:numId="7" w16cid:durableId="917783874">
    <w:abstractNumId w:val="2"/>
  </w:num>
  <w:num w:numId="8" w16cid:durableId="193076159">
    <w:abstractNumId w:val="1"/>
  </w:num>
  <w:num w:numId="9" w16cid:durableId="190363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3DF"/>
    <w:rsid w:val="0029639D"/>
    <w:rsid w:val="00326F90"/>
    <w:rsid w:val="00387AE9"/>
    <w:rsid w:val="009E4DFB"/>
    <w:rsid w:val="00AA1D8D"/>
    <w:rsid w:val="00B47730"/>
    <w:rsid w:val="00BE10E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6C727"/>
  <w14:defaultImageDpi w14:val="300"/>
  <w15:docId w15:val="{863CDF4F-167D-D743-A3F6-A0321E13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103DF"/>
    <w:rPr>
      <w:color w:val="0000FF" w:themeColor="hyperlink"/>
      <w:u w:val="single"/>
    </w:rPr>
  </w:style>
  <w:style w:type="character" w:styleId="UnresolvedMention">
    <w:name w:val="Unresolved Mention"/>
    <w:basedOn w:val="DefaultParagraphFont"/>
    <w:uiPriority w:val="99"/>
    <w:semiHidden/>
    <w:unhideWhenUsed/>
    <w:rsid w:val="0021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lo@bymidwifeemma.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Croughan</cp:lastModifiedBy>
  <cp:revision>3</cp:revision>
  <dcterms:created xsi:type="dcterms:W3CDTF">2025-10-22T10:34:00Z</dcterms:created>
  <dcterms:modified xsi:type="dcterms:W3CDTF">2025-10-22T10:35:00Z</dcterms:modified>
  <cp:category/>
</cp:coreProperties>
</file>